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乐理听力同步自学教程  课程·练耳·习题</w:t>
      </w:r>
    </w:p>
    <w:p>
      <w:r>
        <w:rPr>
          <w:rFonts w:ascii="宋体" w:hAnsi="宋体" w:eastAsia="宋体"/>
          <w:sz w:val="24"/>
        </w:rPr>
        <w:t>安德鲁·萨玛尼，克伦·法伦姆，莫顿·曼纽斯著；王雪桦译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乐理听力同步自学教程  课程·练耳·习题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安德鲁·萨玛尼，克伦·法伦姆，莫顿·曼纽斯著；王雪桦译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本书出售、求购地址：https://www.jiaokey.com/book/detail/13407977.html</w:t>
      </w:r>
    </w:p>
    <w:p>
      <w:r>
        <w:t>更多相关图书推荐：https://www.jiaokey.com</w:t>
      </w:r>
    </w:p>
    <w:p>
      <w:r>
        <w:t>安德鲁·萨玛尼，克伦·法伦姆，莫顿·曼纽斯著；王雪桦译 其他作品：https://www.jiaokey.com/tag/安德鲁·萨玛尼，克伦·法伦姆，莫顿·曼纽斯著；王雪桦译.html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关键词搜索：https://www.jiaokey.com/tag/乐理听力同步自学教程  课程·练耳·习题.html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