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新基础日本语  第2册</w:t>
      </w:r>
    </w:p>
    <w:p>
      <w:r>
        <w:rPr>
          <w:rFonts w:ascii="宋体" w:hAnsi="宋体" w:eastAsia="宋体"/>
          <w:sz w:val="24"/>
        </w:rPr>
        <w:t>王晶总主编；于丽萍，任卫平本册主审；王正鸿，金玉顺，周晓华本册主编；张永泉，权海顺，鲍乐本册副主编；于丽萍，王晶，王正鸿编委会成员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新基础日本语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王晶总主编；于丽萍，任卫平本册主审；王正鸿，金玉顺，周晓华本册主编；张永泉，权海顺，鲍乐本册副主编；于丽萍，王晶，王正鸿编委会成员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本书出售、求购地址：https://www.jiaokey.com/book/detail/13407967.html</w:t>
      </w:r>
    </w:p>
    <w:p>
      <w:r>
        <w:t>更多相关图书推荐：https://www.jiaokey.com</w:t>
      </w:r>
    </w:p>
    <w:p>
      <w:r>
        <w:t>王晶总主编；于丽萍，任卫平本册主审；王正鸿，金玉顺，周晓华本册主编；张永泉，权海顺，鲍乐本册副主编；于丽萍，王晶，王正鸿编委会成员 其他作品：https://www.jiaokey.com/tag/王晶总主编；于丽萍，任卫平本册主审；王正鸿，金玉顺，周晓华本册主编；张永泉，权海顺，鲍乐本册副主编；于丽萍，王晶，王正鸿编委会成员.html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关键词搜索：https://www.jiaokey.com/tag/新基础日本语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