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以能力培养为核心的国际贸易专业“教”、“学”研究  2012</w:t>
      </w:r>
    </w:p>
    <w:p>
      <w:r>
        <w:rPr>
          <w:rFonts w:ascii="宋体" w:hAnsi="宋体" w:eastAsia="宋体"/>
          <w:sz w:val="24"/>
        </w:rPr>
        <w:t>赵亚平，沈晓平主编；崔玮，郑春芳副主编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以能力培养为核心的国际贸易专业“教”、“学”研究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赵亚平，沈晓平主编；崔玮，郑春芳副主编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本书出售、求购地址：https://www.jiaokey.com/book/detail/13407931.html</w:t>
      </w:r>
    </w:p>
    <w:p>
      <w:r>
        <w:t>更多相关图书推荐：https://www.jiaokey.com</w:t>
      </w:r>
    </w:p>
    <w:p>
      <w:r>
        <w:t>赵亚平，沈晓平主编；崔玮，郑春芳副主编 其他作品：https://www.jiaokey.com/tag/赵亚平，沈晓平主编；崔玮，郑春芳副主编.html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关键词搜索：https://www.jiaokey.com/tag/以能力培养为核心的国际贸易专业“教”、“学”研究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