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木心纪念专号  《温故》特辑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木心纪念专号  《温故》特辑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本书出售、求购地址：https://www.jiaokey.com/book/detail/13407930.html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关键词搜索：https://www.jiaokey.com/tag/木心纪念专号  《温故》特辑.html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