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书名：萧军戏剧集  上  武王伐纣</w:t>
      </w:r>
    </w:p>
    <w:p>
      <w:r>
        <w:t>作者：萧军著</w:t>
      </w:r>
    </w:p>
    <w:p>
      <w:r>
        <w:t>出版社：哈尔滨:黑龙江人民出版社,1984.08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萧军戏剧集  上  武王伐纣 评论地址：https://www.jiaokey.com/book/detail/13407872.html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