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天龙八部  1  修订本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天龙八部  1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本书出售、求购地址：https://www.jiaokey.com/book/detail/13407829.html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关键词搜索：https://www.jiaokey.com/tag/金庸作品集  天龙八部  1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