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九命奇冤  上海游骖录  云南野乘  剖心记</w:t>
      </w:r>
    </w:p>
    <w:p>
      <w:r>
        <w:rPr>
          <w:rFonts w:ascii="宋体" w:hAnsi="宋体" w:eastAsia="宋体"/>
          <w:sz w:val="24"/>
        </w:rPr>
        <w:t>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九命奇冤  上海游骖录  云南野乘  剖心记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本书出售、求购地址：https://www.jiaokey.com/book/detail/13407785.html</w:t>
      </w:r>
    </w:p>
    <w:p>
      <w:r>
        <w:t>更多相关图书推荐：https://www.jiaokey.com</w:t>
      </w:r>
    </w:p>
    <w:p>
      <w:r>
        <w:t>吴研人著 其他作品：https://www.jiaokey.com/tag/吴研人著.html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关键词搜索：https://www.jiaokey.com/tag/痛史  九命奇冤  上海游骖录  云南野乘  剖心记.html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