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书名：宋五家诗钞</w:t>
      </w:r>
    </w:p>
    <w:p>
      <w:r>
        <w:t>作者：朱自清选注</w:t>
      </w:r>
    </w:p>
    <w:p>
      <w:r>
        <w:t>出版社：上海古典出版社,1981.08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宋五家诗钞 评论地址：https://www.jiaokey.com/book/detail/13407699.html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