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历代白话词选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历代白话词选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本书出售、求购地址：https://www.jiaokey.com/book/detail/13407696.html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关键词搜索：https://www.jiaokey.com/tag/历代白话词选.html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