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史家史识感情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史家史识感情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本书出售、求购地址：https://www.jiaokey.com/book/detail/13407694.html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关键词搜索：https://www.jiaokey.com/tag/史家史识感情.html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