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能力与素质提高  新概念  高中化学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能力与素质提高  新概念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本书出售、求购地址：https://www.jiaokey.com/book/detail/13407676.html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关键词搜索：https://www.jiaokey.com/tag/能力与素质提高  新概念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