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书名：曲艺创作表演浅谈  介绍山东快书、快板书、相声、评书</w:t>
      </w:r>
    </w:p>
    <w:p>
      <w:r>
        <w:t>作者：李金良编</w:t>
      </w:r>
    </w:p>
    <w:p>
      <w:r>
        <w:t>出版社：青海群众艺术馆</w:t>
      </w:r>
    </w:p>
    <w:p>
      <w:r>
        <w:t>出版日期：1979.02</w:t>
      </w:r>
    </w:p>
    <w:p>
      <w:r>
        <w:t>总页数：109</w:t>
      </w:r>
    </w:p>
    <w:p>
      <w:r>
        <w:t>更多请访问教客网: www.jiaokey.com</w:t>
      </w:r>
    </w:p>
    <w:p>
      <w:r>
        <w:t>曲艺创作表演浅谈  介绍山东快书、快板书、相声、评书 评论地址：https://www.jiaokey.com/book/detail/13407673.html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