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发展中的远距离教育  国际远距离教育论文译文集</w:t>
      </w:r>
    </w:p>
    <w:p>
      <w:r>
        <w:rPr>
          <w:rFonts w:ascii="宋体" w:hAnsi="宋体" w:eastAsia="宋体"/>
          <w:sz w:val="24"/>
        </w:rPr>
        <w:t>刘守诚，徐玉璞，林均民主编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发展中的远距离教育  国际远距离教育论文译文集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刘守诚，徐玉璞，林均民主编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函授教育(地点: 世界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本书出售、求购地址：https://www.jiaokey.com/book/detail/13407668.html</w:t>
      </w:r>
    </w:p>
    <w:p>
      <w:r>
        <w:t>更多相关图书推荐：https://www.jiaokey.com</w:t>
      </w:r>
    </w:p>
    <w:p>
      <w:r>
        <w:t>刘守诚，徐玉璞，林均民主编 其他作品：https://www.jiaokey.com/tag/刘守诚，徐玉璞，林均民主编.html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关键词搜索：https://www.jiaokey.com/tag/函授教育(地点: 世界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