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书名：狗尾草系列图形漫画  飞镖</w:t>
      </w:r>
    </w:p>
    <w:p>
      <w:r>
        <w:t>作者：邓辉华改编/绘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总页数：126</w:t>
      </w:r>
    </w:p>
    <w:p>
      <w:r>
        <w:t>更多请访问教客网: www.jiaokey.com</w:t>
      </w:r>
    </w:p>
    <w:p>
      <w:r>
        <w:t>狗尾草系列图形漫画  飞镖 评论地址：https://www.jiaokey.com/book/detail/13407607.html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