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做姐妹？没门！  辛迪的日记 阿希苓的日记</w:t>
      </w:r>
    </w:p>
    <w:p>
      <w:r>
        <w:rPr>
          <w:rFonts w:ascii="宋体" w:hAnsi="宋体" w:eastAsia="宋体"/>
          <w:sz w:val="24"/>
        </w:rPr>
        <w:t>（爱尔兰）西沃恩·帕金森著；徐蔚译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做姐妹？没门！  辛迪的日记 阿希苓的日记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（爱尔兰）西沃恩·帕金森著；徐蔚译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本书出售、求购地址：https://www.jiaokey.com/book/detail/13407591.html</w:t>
      </w:r>
    </w:p>
    <w:p>
      <w:r>
        <w:t>更多相关图书推荐：https://www.jiaokey.com</w:t>
      </w:r>
    </w:p>
    <w:p>
      <w:r>
        <w:t>（爱尔兰）西沃恩·帕金森著；徐蔚译 其他作品：https://www.jiaokey.com/tag/（爱尔兰）西沃恩·帕金森著；徐蔚译.html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关键词搜索：https://www.jiaokey.com/tag/做姐妹？没门！  辛迪的日记 阿希苓的日记.html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