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考研英语专项教程</w:t>
      </w:r>
    </w:p>
    <w:p>
      <w:r>
        <w:rPr>
          <w:rFonts w:ascii="宋体" w:hAnsi="宋体" w:eastAsia="宋体"/>
          <w:sz w:val="24"/>
        </w:rPr>
        <w:t>丁仁仑，陈培良总主编；余双全，丁仁仑本册主编；余双全，周迈，沈志法邓编者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考研英语专项教程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丁仁仑，陈培良总主编；余双全，丁仁仑本册主编；余双全，周迈，沈志法邓编者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本书出售、求购地址：https://www.jiaokey.com/book/detail/13407576.html</w:t>
      </w:r>
    </w:p>
    <w:p>
      <w:r>
        <w:t>更多相关图书推荐：https://www.jiaokey.com</w:t>
      </w:r>
    </w:p>
    <w:p>
      <w:r>
        <w:t>丁仁仑，陈培良总主编；余双全，丁仁仑本册主编；余双全，周迈，沈志法邓编者 其他作品：https://www.jiaokey.com/tag/丁仁仑，陈培良总主编；余双全，丁仁仑本册主编；余双全，周迈，沈志法邓编者.html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关键词搜索：https://www.jiaokey.com/tag/考研英语专项教程.html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