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银行风险控制与上市公司债务期限结构研究  基于转轨经济制度背景的实证分析</w:t>
      </w:r>
    </w:p>
    <w:p>
      <w:r>
        <w:rPr>
          <w:rFonts w:ascii="宋体" w:hAnsi="宋体" w:eastAsia="宋体"/>
          <w:sz w:val="24"/>
        </w:rPr>
        <w:t>谢诗蕾著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银行风险控制与上市公司债务期限结构研究  基于转轨经济制度背景的实证分析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谢诗蕾著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本书出售、求购地址：https://www.jiaokey.com/book/detail/13407573.html</w:t>
      </w:r>
    </w:p>
    <w:p>
      <w:r>
        <w:t>更多相关图书推荐：https://www.jiaokey.com</w:t>
      </w:r>
    </w:p>
    <w:p>
      <w:r>
        <w:t>谢诗蕾著 其他作品：https://www.jiaokey.com/tag/谢诗蕾著.html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关键词搜索：https://www.jiaokey.com/tag/银行风险控制与上市公司债务期限结构研究  基于转轨经济制度背景的实证分析.html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