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从MEGA1到MEGA2的历程  《马克思恩格斯全集》历史考证版的诞生与发展</w:t>
      </w:r>
    </w:p>
    <w:p>
      <w:r>
        <w:rPr>
          <w:rFonts w:ascii="宋体" w:hAnsi="宋体" w:eastAsia="宋体"/>
          <w:sz w:val="24"/>
        </w:rPr>
        <w:t>赵玉兰著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从MEGA1到MEGA2的历程  《马克思恩格斯全集》历史考证版的诞生与发展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本书出售、求购地址：https://www.jiaokey.com/book/detail/13407557.html</w:t>
      </w:r>
    </w:p>
    <w:p>
      <w:r>
        <w:t>更多相关图书推荐：https://www.jiaokey.com</w:t>
      </w:r>
    </w:p>
    <w:p>
      <w:r>
        <w:t>赵玉兰著 其他作品：https://www.jiaokey.com/tag/赵玉兰著.html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关键词搜索：https://www.jiaokey.com/tag/从MEGA1到MEGA2的历程  《马克思恩格斯全集》历史考证版的诞生与发展.html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