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民校识字课本  第1册</w:t>
      </w:r>
    </w:p>
    <w:p>
      <w:r>
        <w:rPr>
          <w:rFonts w:ascii="宋体" w:hAnsi="宋体" w:eastAsia="宋体"/>
          <w:sz w:val="24"/>
        </w:rPr>
        <w:t>皇甫瑾，许洁如，张星五等编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民校识字课本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皇甫瑾，许洁如，张星五等编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本书出售、求购地址：https://www.jiaokey.com/book/detail/13407547.html</w:t>
      </w:r>
    </w:p>
    <w:p>
      <w:r>
        <w:t>更多相关图书推荐：https://www.jiaokey.com</w:t>
      </w:r>
    </w:p>
    <w:p>
      <w:r>
        <w:t>皇甫瑾，许洁如，张星五等编 其他作品：https://www.jiaokey.com/tag/皇甫瑾，许洁如，张星五等编.html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关键词搜索：https://www.jiaokey.com/tag/民校识字课本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