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书名：中国之婚姻问题</w:t>
      </w:r>
    </w:p>
    <w:p>
      <w:r>
        <w:t>作者：罗敦伟著</w:t>
      </w:r>
    </w:p>
    <w:p>
      <w:r>
        <w:t>出版社：大东书局,1931.03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中国之婚姻问题 评论地址：https://www.jiaokey.com/book/detail/13407530.html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