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书名：宣传技术  又名，心战学</w:t>
      </w:r>
    </w:p>
    <w:p>
      <w:r>
        <w:t>作者：褚柏恩著</w:t>
      </w:r>
    </w:p>
    <w:p>
      <w:r>
        <w:t>出版社：国防部新闻局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宣传技术  又名，心战学 评论地址：https://www.jiaokey.com/book/detail/13407461.html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