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书名：给有为的青年们</w:t>
      </w:r>
    </w:p>
    <w:p>
      <w:r>
        <w:t>作者：黄警顽，赵锦华著</w:t>
      </w:r>
    </w:p>
    <w:p>
      <w:r>
        <w:t>出版社：国光书店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给有为的青年们 评论地址：https://www.jiaokey.com/book/detail/13407444.html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