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书名：现代青年之切身问题  增广本</w:t>
      </w:r>
    </w:p>
    <w:p>
      <w:r>
        <w:t>作者：王子坚编；明耀五校阅</w:t>
      </w:r>
    </w:p>
    <w:p>
      <w:r>
        <w:t>出版社：经纬书局</w:t>
      </w:r>
    </w:p>
    <w:p>
      <w:r>
        <w:t>出版日期：1936.08</w:t>
      </w:r>
    </w:p>
    <w:p>
      <w:r>
        <w:t>总页数：926</w:t>
      </w:r>
    </w:p>
    <w:p>
      <w:r>
        <w:t>更多请访问教客网: www.jiaokey.com</w:t>
      </w:r>
    </w:p>
    <w:p>
      <w:r>
        <w:t>现代青年之切身问题  增广本 评论地址：https://www.jiaokey.com/book/detail/13407415.html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