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书名：露天学校</w:t>
      </w:r>
    </w:p>
    <w:p>
      <w:r>
        <w:t>作者：李乃得汝耶斯原著；黄光斗译述</w:t>
      </w:r>
    </w:p>
    <w:p>
      <w:r>
        <w:t>出版社：泰东图书局</w:t>
      </w:r>
    </w:p>
    <w:p>
      <w:r>
        <w:t>出版日期：1922.05</w:t>
      </w:r>
    </w:p>
    <w:p>
      <w:r>
        <w:t>总页数：94</w:t>
      </w:r>
    </w:p>
    <w:p>
      <w:r>
        <w:t>更多请访问教客网: www.jiaokey.com</w:t>
      </w:r>
    </w:p>
    <w:p>
      <w:r>
        <w:t>露天学校 评论地址：https://www.jiaokey.com/book/detail/13407394.html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