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五年级  自然科  蒸汽机</w:t>
      </w:r>
    </w:p>
    <w:p>
      <w:r>
        <w:rPr>
          <w:rFonts w:ascii="宋体" w:hAnsi="宋体" w:eastAsia="宋体"/>
          <w:sz w:val="24"/>
        </w:rPr>
        <w:t>李宗法编；徐应昶主编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五年级  自然科  蒸汽机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李宗法编；徐应昶主编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本书出售、求购地址：https://www.jiaokey.com/book/detail/13407314.html</w:t>
      </w:r>
    </w:p>
    <w:p>
      <w:r>
        <w:t>更多相关图书推荐：https://www.jiaokey.com</w:t>
      </w:r>
    </w:p>
    <w:p>
      <w:r>
        <w:t>李宗法编；徐应昶主编 其他作品：https://www.jiaokey.com/tag/李宗法编；徐应昶主编.html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五年级  自然科  蒸汽机.html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