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书名：学会识人了解自己  得人才得天下失人才失天下</w:t>
      </w:r>
    </w:p>
    <w:p>
      <w:r>
        <w:t>作者：陈佩雄编著</w:t>
      </w:r>
    </w:p>
    <w:p>
      <w:r>
        <w:t>出版社：长春:吉林文史出版社,2006.04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学会识人了解自己  得人才得天下失人才失天下 评论地址：https://www.jiaokey.com/book/detail/13407249.html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