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农科教结合山区致富的金桥</w:t>
      </w:r>
    </w:p>
    <w:p>
      <w:r>
        <w:rPr>
          <w:rFonts w:ascii="宋体" w:hAnsi="宋体" w:eastAsia="宋体"/>
          <w:sz w:val="24"/>
        </w:rPr>
        <w:t>薛忠勇主编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农科教结合山区致富的金桥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本书出售、求购地址：https://www.jiaokey.com/book/detail/13407142.html</w:t>
      </w:r>
    </w:p>
    <w:p>
      <w:r>
        <w:t>更多相关图书推荐：https://www.jiaokey.com</w:t>
      </w:r>
    </w:p>
    <w:p>
      <w:r>
        <w:t>薛忠勇主编 其他作品：https://www.jiaokey.com/tag/薛忠勇主编.html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关键词搜索：https://www.jiaokey.com/tag/农科教结合山区致富的金桥.html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