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眼视光技术综合实训  上  供眼视光技术专业用</w:t>
      </w:r>
    </w:p>
    <w:p>
      <w:r>
        <w:rPr>
          <w:rFonts w:ascii="宋体" w:hAnsi="宋体" w:eastAsia="宋体"/>
          <w:sz w:val="24"/>
        </w:rPr>
        <w:t>郑琦主编；戴臣侠，王淮庆副主编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眼视光技术综合实训  上  供眼视光技术专业用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郑琦主编；戴臣侠，王淮庆副主编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本书出售、求购地址：https://www.jiaokey.com/book/detail/13407133.html</w:t>
      </w:r>
    </w:p>
    <w:p>
      <w:r>
        <w:t>更多相关图书推荐：https://www.jiaokey.com</w:t>
      </w:r>
    </w:p>
    <w:p>
      <w:r>
        <w:t>郑琦主编；戴臣侠，王淮庆副主编 其他作品：https://www.jiaokey.com/tag/郑琦主编；戴臣侠，王淮庆副主编.html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关键词搜索：https://www.jiaokey.com/tag/眼视光技术综合实训  上  供眼视光技术专业用.html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