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卫生法规规章汇编  1995-1996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卫生法规规章汇编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本书出售、求购地址：https://www.jiaokey.com/book/detail/13407097.html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关键词搜索：https://www.jiaokey.com/tag/卫生法规规章汇编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