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计算代数数值论教程 A Course in Computational Algebraic Number Theory</w:t>
      </w:r>
    </w:p>
    <w:p>
      <w:r>
        <w:rPr>
          <w:rFonts w:ascii="宋体" w:hAnsi="宋体" w:eastAsia="宋体"/>
          <w:sz w:val="24"/>
        </w:rPr>
        <w:t>（美）Cohen，H.著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计算代数数值论教程 A Course in Computational Algebraic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（美）Cohen，H.著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本书出售、求购地址：https://www.jiaokey.com/book/detail/13407042.html</w:t>
      </w:r>
    </w:p>
    <w:p>
      <w:r>
        <w:t>更多相关图书推荐：https://www.jiaokey.com</w:t>
      </w:r>
    </w:p>
    <w:p>
      <w:r>
        <w:t>（美）Cohen，H.著 其他作品：https://www.jiaokey.com/tag/（美）Cohen，H.著.html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关键词搜索：https://www.jiaokey.com/tag/计算代数数值论教程 A Course in Computational Algebraic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