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第11卷  三松堂哲学  文集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第11卷  三松堂哲学  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本书出售、求购地址：https://www.jiaokey.com/book/detail/13407005.html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第11卷  三松堂哲学  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