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  厦门建设银行储蓄工作五十年纪实</w:t>
      </w:r>
    </w:p>
    <w:p>
      <w:r>
        <w:rPr>
          <w:rFonts w:ascii="宋体" w:hAnsi="宋体" w:eastAsia="宋体"/>
          <w:sz w:val="24"/>
        </w:rPr>
        <w:t>卓开明主编；江曙曜执笔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  厦门建设银行储蓄工作五十年纪实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卓开明主编；江曙曜执笔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建设银行(学科: 成就 地点: 厦门)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本书出售、求购地址：https://www.jiaokey.com/book/detail/13406992.html</w:t>
      </w:r>
    </w:p>
    <w:p>
      <w:r>
        <w:t>更多相关图书推荐：https://www.jiaokey.com</w:t>
      </w:r>
    </w:p>
    <w:p>
      <w:r>
        <w:t>卓开明主编；江曙曜执笔 其他作品：https://www.jiaokey.com/tag/卓开明主编；江曙曜执笔.html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关键词搜索：https://www.jiaokey.com/tag/报告文学(地点: 中国 年代: 现代) 建设银行(学科: 成就 地点: 厦门).html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