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直上三楼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直上三楼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本书出售、求购地址：https://www.jiaokey.com/book/detail/13406970.html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关键词搜索：https://www.jiaokey.com/tag/直上三楼.html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