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踏遍闽山留胜迹毛泽东与福建</w:t>
      </w:r>
    </w:p>
    <w:p>
      <w:r>
        <w:rPr>
          <w:rFonts w:ascii="宋体" w:hAnsi="宋体" w:eastAsia="宋体"/>
          <w:sz w:val="24"/>
        </w:rPr>
        <w:t>丁仕达诗；黄宁文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踏遍闽山留胜迹毛泽东与福建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丁仕达诗；黄宁文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本书出售、求购地址：https://www.jiaokey.com/book/detail/13406968.html</w:t>
      </w:r>
    </w:p>
    <w:p>
      <w:r>
        <w:t>更多相关图书推荐：https://www.jiaokey.com</w:t>
      </w:r>
    </w:p>
    <w:p>
      <w:r>
        <w:t>丁仕达诗；黄宁文 其他作品：https://www.jiaokey.com/tag/丁仕达诗；黄宁文.html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关键词搜索：https://www.jiaokey.com/tag/踏遍闽山留胜迹毛泽东与福建.html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