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人类命运攸关的时刻  12幅历史袖珍画</w:t>
      </w:r>
    </w:p>
    <w:p>
      <w:r>
        <w:rPr>
          <w:rFonts w:ascii="宋体" w:hAnsi="宋体" w:eastAsia="宋体"/>
          <w:sz w:val="24"/>
        </w:rPr>
        <w:t>（奥地利）斯蒂芬·茨威格著；潘子立，黄文华译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人类命运攸关的时刻  12幅历史袖珍画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（奥地利）斯蒂芬·茨威格著；潘子立，黄文华译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本书出售、求购地址：https://www.jiaokey.com/book/detail/13406943.html</w:t>
      </w:r>
    </w:p>
    <w:p>
      <w:r>
        <w:t>更多相关图书推荐：https://www.jiaokey.com</w:t>
      </w:r>
    </w:p>
    <w:p>
      <w:r>
        <w:t>（奥地利）斯蒂芬·茨威格著；潘子立，黄文华译 其他作品：https://www.jiaokey.com/tag/（奥地利）斯蒂芬·茨威格著；潘子立，黄文华译.html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关键词搜索：https://www.jiaokey.com/tag/人类命运攸关的时刻  12幅历史袖珍画.html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