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中国敬老故事精华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中国敬老故事精华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本书出售、求购地址：https://www.jiaokey.com/book/detail/13406931.html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关键词搜索：https://www.jiaokey.com/tag/中国敬老故事精华.html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