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日本帝国主义在华暴行</w:t>
      </w:r>
    </w:p>
    <w:p>
      <w:r>
        <w:rPr>
          <w:rFonts w:ascii="宋体" w:hAnsi="宋体" w:eastAsia="宋体"/>
          <w:sz w:val="24"/>
        </w:rPr>
        <w:t>禹硕基，杨玉芝，邢安臣主编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日本帝国主义在华暴行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禹硕基，杨玉芝，邢安臣主编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本书出售、求购地址：https://www.jiaokey.com/book/detail/13406921.html</w:t>
      </w:r>
    </w:p>
    <w:p>
      <w:r>
        <w:t>更多相关图书推荐：https://www.jiaokey.com</w:t>
      </w:r>
    </w:p>
    <w:p>
      <w:r>
        <w:t>禹硕基，杨玉芝，邢安臣主编 其他作品：https://www.jiaokey.com/tag/禹硕基，杨玉芝，邢安臣主编.html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关键词搜索：https://www.jiaokey.com/tag/日本帝国主义在华暴行.html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