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  五小波杂文自选集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  五小波杂文自选集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关键词搜索：https://www.jiaokey.com/tag/我的精神家园  五小波杂文自选集.html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