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经典小说  不幸人生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经典小说  不幸人生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本书出售、求购地址：https://www.jiaokey.com/book/detail/13406844.html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关键词搜索：https://www.jiaokey.com/tag/经典小说  不幸人生.html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