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书名：毅红翻译小说集  冷战挚爱卷</w:t>
      </w:r>
    </w:p>
    <w:p>
      <w:r>
        <w:t>作者：杰·西·波洛克著；张&lt;font color=Red&gt;毅&lt;/font&gt;红译</w:t>
      </w:r>
    </w:p>
    <w:p>
      <w:r>
        <w:t>出版社：呼和浩特:远方出版社,2005.08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毅红翻译小说集  冷战挚爱卷 评论地址：https://www.jiaokey.com/book/detail/13406839.html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