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中国高校少数民族招生考试政策研究</w:t>
      </w:r>
    </w:p>
    <w:p>
      <w:r>
        <w:rPr>
          <w:rFonts w:ascii="宋体" w:hAnsi="宋体" w:eastAsia="宋体"/>
          <w:sz w:val="24"/>
        </w:rPr>
        <w:t>刘海峰主编；刘额尔敦吐著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中国高校少数民族招生考试政策研究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刘海峰主编；刘额尔敦吐著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本书出售、求购地址：https://www.jiaokey.com/book/detail/13406829.html</w:t>
      </w:r>
    </w:p>
    <w:p>
      <w:r>
        <w:t>更多相关图书推荐：https://www.jiaokey.com</w:t>
      </w:r>
    </w:p>
    <w:p>
      <w:r>
        <w:t>刘海峰主编；刘额尔敦吐著 其他作品：https://www.jiaokey.com/tag/刘海峰主编；刘额尔敦吐著.html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关键词搜索：https://www.jiaokey.com/tag/中国高校少数民族招生考试政策研究.html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