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2014考研英语写作突破100题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本书出售、求购地址：https://www.jiaokey.com/book/detail/13406823.html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关键词搜索：https://www.jiaokey.com/tag/2014考研英语写作突破100题.html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