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民主的力量  中国共产党如何走向未来  英文版</w:t>
      </w:r>
    </w:p>
    <w:p>
      <w:r>
        <w:rPr>
          <w:rFonts w:ascii="宋体" w:hAnsi="宋体" w:eastAsia="宋体"/>
          <w:sz w:val="24"/>
        </w:rPr>
        <w:t>林良旗主编；沈传亮等著；潘忠明，朱建延译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民主的力量  中国共产党如何走向未来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林良旗主编；沈传亮等著；潘忠明，朱建延译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本书出售、求购地址：https://www.jiaokey.com/book/detail/13406811.html</w:t>
      </w:r>
    </w:p>
    <w:p>
      <w:r>
        <w:t>更多相关图书推荐：https://www.jiaokey.com</w:t>
      </w:r>
    </w:p>
    <w:p>
      <w:r>
        <w:t>林良旗主编；沈传亮等著；潘忠明，朱建延译 其他作品：https://www.jiaokey.com/tag/林良旗主编；沈传亮等著；潘忠明，朱建延译.html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关键词搜索：https://www.jiaokey.com/tag/民主的力量  中国共产党如何走向未来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