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佩枪的朱丽叶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佩枪的朱丽叶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本书出售、求购地址：https://www.jiaokey.com/book/detail/13406794.html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关键词搜索：https://www.jiaokey.com/tag/佩枪的朱丽叶.html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