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梦之便利店  漫画版  2  进入梦中梦</w:t>
      </w:r>
    </w:p>
    <w:p>
      <w:r>
        <w:rPr>
          <w:rFonts w:ascii="宋体" w:hAnsi="宋体" w:eastAsia="宋体"/>
          <w:sz w:val="24"/>
        </w:rPr>
        <w:t>小樱桃杂志社编著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梦之便利店  漫画版  2  进入梦中梦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本书出售、求购地址：https://www.jiaokey.com/book/detail/13406788.html</w:t>
      </w:r>
    </w:p>
    <w:p>
      <w:r>
        <w:t>更多相关图书推荐：https://www.jiaokey.com</w:t>
      </w:r>
    </w:p>
    <w:p>
      <w:r>
        <w:t>小樱桃杂志社编著 其他作品：https://www.jiaokey.com/tag/小樱桃杂志社编著.html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关键词搜索：https://www.jiaokey.com/tag/梦之便利店  漫画版  2  进入梦中梦.html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