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书名：伊·斯波索宾、符·索阔洛夫、斯·叶甫谢耶夫、伊·杜波夫斯基《和声学教程》习题详解</w:t>
      </w:r>
    </w:p>
    <w:p>
      <w:r>
        <w:t>作者：陈恩光著</w:t>
      </w:r>
    </w:p>
    <w:p>
      <w:r>
        <w:t>出版社：天津：百花文艺出版社</w:t>
      </w:r>
    </w:p>
    <w:p>
      <w:r>
        <w:t>出版日期：2013.06</w:t>
      </w:r>
    </w:p>
    <w:p>
      <w:r>
        <w:t>总页数：321</w:t>
      </w:r>
    </w:p>
    <w:p>
      <w:r>
        <w:t>更多请访问教客网: www.jiaokey.com</w:t>
      </w:r>
    </w:p>
    <w:p>
      <w:r>
        <w:t>伊·斯波索宾、符·索阔洛夫、斯·叶甫谢耶夫、伊·杜波夫斯基《和声学教程》习题详解 评论地址：https://www.jiaokey.com/book/detail/13406680.html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