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审判监督卷  2001年-2002年卷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审判监督卷  2001年-2002年卷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本书出售、求购地址：https://www.jiaokey.com/book/detail/13406670.html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审判监督卷  2001年-2002年卷.html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