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梦工厂  音乐电视真人秀节目运作秘笈</w:t>
      </w:r>
    </w:p>
    <w:p>
      <w:r>
        <w:rPr>
          <w:rFonts w:ascii="宋体" w:hAnsi="宋体" w:eastAsia="宋体"/>
          <w:sz w:val="24"/>
        </w:rPr>
        <w:t>浙江卫视《中国好声音》栏目组编著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梦工厂  音乐电视真人秀节目运作秘笈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浙江卫视《中国好声音》栏目组编著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本书出售、求购地址：https://www.jiaokey.com/book/detail/13406660.html</w:t>
      </w:r>
    </w:p>
    <w:p>
      <w:r>
        <w:t>更多相关图书推荐：https://www.jiaokey.com</w:t>
      </w:r>
    </w:p>
    <w:p>
      <w:r>
        <w:t>浙江卫视《中国好声音》栏目组编著 其他作品：https://www.jiaokey.com/tag/浙江卫视《中国好声音》栏目组编著.html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关键词搜索：https://www.jiaokey.com/tag/梦工厂  音乐电视真人秀节目运作秘笈.html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