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100年最原声  改变未来命运的30篇励志名家演讲</w:t>
      </w:r>
    </w:p>
    <w:p>
      <w:r>
        <w:rPr>
          <w:rFonts w:ascii="宋体" w:hAnsi="宋体" w:eastAsia="宋体"/>
          <w:sz w:val="24"/>
        </w:rPr>
        <w:t>李孟洁主编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100年最原声  改变未来命运的30篇励志名家演讲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本书出售、求购地址：https://www.jiaokey.com/book/detail/13406635.html</w:t>
      </w:r>
    </w:p>
    <w:p>
      <w:r>
        <w:t>更多相关图书推荐：https://www.jiaokey.com</w:t>
      </w:r>
    </w:p>
    <w:p>
      <w:r>
        <w:t>李孟洁主编 其他作品：https://www.jiaokey.com/tag/李孟洁主编.html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关键词搜索：https://www.jiaokey.com/tag/100年最原声  改变未来命运的30篇励志名家演讲.html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