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书名：最新上榜流行歌曲  钢琴改编曲选NO.10</w:t>
      </w:r>
    </w:p>
    <w:p>
      <w:r>
        <w:t>作者：卓锦炎，卓锦汉编配</w:t>
      </w:r>
    </w:p>
    <w:p>
      <w:r>
        <w:t>出版社：上海:上海音乐出版社,2012.08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最新上榜流行歌曲  钢琴改编曲选NO.10 评论地址：https://www.jiaokey.com/book/detail/13406614.html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